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and Emails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bekannt: Mit freundlichen Grüßen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Grußformel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Kurzform: Bitte antworten 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weiterleiten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(Ich weiß Ihre Hilfe zu) SCHÄTZEN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Hauptteil des Briefes oder der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Abkürzung im Brief: Anlage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Vorlage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Anrede</w:t>
            </w:r>
          </w:p>
        </w:tc>
      </w:tr>
    </w:tbl>
    <w:p>
      <w:pPr>
        <w:pStyle w:val="WordBankMedium"/>
      </w:pPr>
      <w:r>
        <w:t xml:space="preserve">   salutation    </w:t>
      </w:r>
      <w:r>
        <w:t xml:space="preserve">   enc    </w:t>
      </w:r>
      <w:r>
        <w:t xml:space="preserve">   attachment    </w:t>
      </w:r>
      <w:r>
        <w:t xml:space="preserve">   forward    </w:t>
      </w:r>
      <w:r>
        <w:t xml:space="preserve">   pp.    </w:t>
      </w:r>
      <w:r>
        <w:t xml:space="preserve">   RSVP    </w:t>
      </w:r>
      <w:r>
        <w:t xml:space="preserve">   complimentary close    </w:t>
      </w:r>
      <w:r>
        <w:t xml:space="preserve">   Yours-sincerely    </w:t>
      </w:r>
      <w:r>
        <w:t xml:space="preserve">   body    </w:t>
      </w:r>
      <w:r>
        <w:t xml:space="preserve">   appreciate    </w:t>
      </w:r>
      <w:r>
        <w:t xml:space="preserve">   template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and Emails</dc:title>
  <dcterms:created xsi:type="dcterms:W3CDTF">2021-10-11T11:06:25Z</dcterms:created>
  <dcterms:modified xsi:type="dcterms:W3CDTF">2021-10-11T11:06:25Z</dcterms:modified>
</cp:coreProperties>
</file>