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from Rifka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Letters from Rifka?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Rifka's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Rifka thinks this caused her to get typhus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Rifka's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Rifka's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breakfast food for Saul and Rifka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Rifka's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of the city in number 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Rifka's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Tovah is this type of relative to Rifka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Letters from Rifka was based on this person's real life family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items stolen from Rifka's rucksack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Rifka's brother that takes care of her while she has typhus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brother that Rifka has never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Russian Poet quoted throughout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brother that Rifka has never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Hiding place for Rifka's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Rifka's age when the story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 Rifka loses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Tovah's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where Rifka was stranded due to Typhus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Rifka's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 that is Tovah's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Item that cost Rifka's family all their food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Rifka</dc:title>
  <dcterms:created xsi:type="dcterms:W3CDTF">2021-10-11T11:05:49Z</dcterms:created>
  <dcterms:modified xsi:type="dcterms:W3CDTF">2021-10-11T11:05:49Z</dcterms:modified>
</cp:coreProperties>
</file>