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"Letters from Rifka"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Rifka's favorite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Rifka has this many brothersliving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Rifka was held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 Tovah gave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Ilya wanted to go back to ________ instead of go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sister ________ helped he cure her ringworm in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keeping Rifka from going to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 is HIAS stands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guards took theese out of Rifkas ruchsack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Rifka and her family got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poor people go while traveling on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Rifka and her family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Rifka made this at Marie and Gastons house called the star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ILya's _______ who wanted to adopt him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Sailors name that Rifka hung out with on the 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"Letters from Rifka"</dc:title>
  <dcterms:created xsi:type="dcterms:W3CDTF">2021-10-10T23:51:46Z</dcterms:created>
  <dcterms:modified xsi:type="dcterms:W3CDTF">2021-10-10T23:51:46Z</dcterms:modified>
</cp:coreProperties>
</file>