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Rifka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lacking in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Pitiful or sorry;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or keep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uneducated person of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transmitted by lice and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decorative gathering done with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contagious fungal disease of the skin, hair, or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comes to a country to take up permanent residence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Grandmother in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apply smoke or gas for the purpose of disinfecting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unit consisting usually of a number of battalions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or disagreeable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urn with a spigot at its base used to boil water for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riot aimed at the persecution of an ethnic or religious group (such as 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foul and disgusting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 Vocabulary</dc:title>
  <dcterms:created xsi:type="dcterms:W3CDTF">2021-10-11T11:05:45Z</dcterms:created>
  <dcterms:modified xsi:type="dcterms:W3CDTF">2021-10-11T11:05:45Z</dcterms:modified>
</cp:coreProperties>
</file>