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from the Inside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date did Mandy write her very last letter to Tracey?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Mandy's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did Mandy send Tracey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Tracey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Tracey go when she was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Mandy's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Tracey live with when she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Tracey lie and say she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block did Tracey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nickname did Tracey sometimes call Mandy?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does Tracey like to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the Inside </dc:title>
  <dcterms:created xsi:type="dcterms:W3CDTF">2021-10-11T11:05:41Z</dcterms:created>
  <dcterms:modified xsi:type="dcterms:W3CDTF">2021-10-11T11:05:41Z</dcterms:modified>
</cp:coreProperties>
</file>