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the 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term for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which pumps fuel around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 or enjoy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weak 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Lined or enclosed wither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expensive or luxury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occur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Hanging around or loitering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fault or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humming or wiring sound which continues for a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the Lighthouse</dc:title>
  <dcterms:created xsi:type="dcterms:W3CDTF">2021-10-11T11:06:43Z</dcterms:created>
  <dcterms:modified xsi:type="dcterms:W3CDTF">2021-10-11T11:06:43Z</dcterms:modified>
</cp:coreProperties>
</file>