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Letters from the Lighthouse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Esther steal from Cliff?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Ephraim’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Esther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Gloria give Olive and Cliff as they left for Devon?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Mr Spratt’s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author wrote Letters from the Lighthouse? (Surname)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year was it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Esther swap name tags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you get up into the lighthouse?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Esther’s surname?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Olive and Cliff’s next door neighbour?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Esther say she was going to live when the war is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book does Ephraim write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from the Lighthouse</dc:title>
  <dcterms:created xsi:type="dcterms:W3CDTF">2021-10-11T11:07:18Z</dcterms:created>
  <dcterms:modified xsi:type="dcterms:W3CDTF">2021-10-11T11:07:18Z</dcterms:modified>
</cp:coreProperties>
</file>