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Letters from the Lighthouse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Country side    </w:t>
      </w:r>
      <w:r>
        <w:t xml:space="preserve">   Planes    </w:t>
      </w:r>
      <w:r>
        <w:t xml:space="preserve">   Siren    </w:t>
      </w:r>
      <w:r>
        <w:t xml:space="preserve">   Air raid Shelter    </w:t>
      </w:r>
      <w:r>
        <w:t xml:space="preserve">   Children    </w:t>
      </w:r>
      <w:r>
        <w:t xml:space="preserve">   Magazine    </w:t>
      </w:r>
      <w:r>
        <w:t xml:space="preserve">   Train    </w:t>
      </w:r>
      <w:r>
        <w:t xml:space="preserve">   Queenie    </w:t>
      </w:r>
      <w:r>
        <w:t xml:space="preserve">   Evacuee    </w:t>
      </w:r>
      <w:r>
        <w:t xml:space="preserve">   Coded note    </w:t>
      </w:r>
      <w:r>
        <w:t xml:space="preserve">   London    </w:t>
      </w:r>
      <w:r>
        <w:t xml:space="preserve">   Budmouth    </w:t>
      </w:r>
      <w:r>
        <w:t xml:space="preserve">   Devon    </w:t>
      </w:r>
      <w:r>
        <w:t xml:space="preserve">   Ester Jenkins    </w:t>
      </w:r>
      <w:r>
        <w:t xml:space="preserve">   Bomb    </w:t>
      </w:r>
      <w:r>
        <w:t xml:space="preserve">   Sukie    </w:t>
      </w:r>
      <w:r>
        <w:t xml:space="preserve">   Cliff    </w:t>
      </w:r>
      <w:r>
        <w:t xml:space="preserve">   Olive    </w:t>
      </w:r>
      <w:r>
        <w:t xml:space="preserve">   Germans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from the Lighthouse</dc:title>
  <dcterms:created xsi:type="dcterms:W3CDTF">2021-10-11T11:05:52Z</dcterms:created>
  <dcterms:modified xsi:type="dcterms:W3CDTF">2021-10-11T11:05:52Z</dcterms:modified>
</cp:coreProperties>
</file>