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Letters in order</w:t>
      </w:r>
    </w:p>
    <w:p>
      <w:pPr>
        <w:pStyle w:val="Questions"/>
      </w:pPr>
      <w:r>
        <w:t xml:space="preserve">1. ΑΠΤΖΡΈΙ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ΚΖΥΝΟΊΑ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ΙΉΤΓΣΟΟΠΛΣΥ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ΘΙΟΗΙΚΉΛΒΒ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ΟΦΣΟΎΡΝ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ΑΟΚΣΥΝΡΆ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ΤΌΠΑΓΩ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ΟΛΙΑΕΜΝ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ΣΕΆΠΤΑΤ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ΟΠΟΥΟΚΤΛΌ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ΕΣΙΈΛ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ΛΔΙΆ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ΑΜΗΘΆΜ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ΑΣΊΟΙΡΚΤ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ΌΙΑΡΓΑ 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Letters in order</dc:title>
  <dcterms:created xsi:type="dcterms:W3CDTF">2021-10-11T11:06:47Z</dcterms:created>
  <dcterms:modified xsi:type="dcterms:W3CDTF">2021-10-11T11:06:47Z</dcterms:modified>
</cp:coreProperties>
</file>