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Letters in the post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letter with a picture/photo on the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letter goes inside an...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Information that is delivered daily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to pay for our post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 written way to communicate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to send a letter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mail gets delivered at your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Return to...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post arrives it has been...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the postie knows where to take your letter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the letter is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 number needed in the address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send/receive these on their birthdays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in the post</dc:title>
  <dcterms:created xsi:type="dcterms:W3CDTF">2021-10-11T11:05:35Z</dcterms:created>
  <dcterms:modified xsi:type="dcterms:W3CDTF">2021-10-11T11:05:35Z</dcterms:modified>
</cp:coreProperties>
</file>