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Letters of St. Paul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Paul educated?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Paul founded several Christian communities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Philemon its states that Paul is a prisoner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book did Paul persecuted some of the early disciples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Pauls name in Hebrew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 Letter Closing consists of the Epilogue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letters are credited to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Philemon Paul considers the Church his....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what world did Paul live in?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Paul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Paul spoke to after being stoned.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Pauls craft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Paul the Romans believed in a ......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 was a Jew and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Paul was a Christian...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Paul’s Letters are the Earliest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Prescript consists of superscriptio, adscriptio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Pauls letters except Romans Paul inserted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Paul was trained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parts does the letter body have?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of St. Paul </dc:title>
  <dcterms:created xsi:type="dcterms:W3CDTF">2021-10-11T11:07:13Z</dcterms:created>
  <dcterms:modified xsi:type="dcterms:W3CDTF">2021-10-11T11:07:13Z</dcterms:modified>
</cp:coreProperties>
</file>