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 of the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up    </w:t>
      </w:r>
      <w:r>
        <w:t xml:space="preserve">   queen    </w:t>
      </w:r>
      <w:r>
        <w:t xml:space="preserve">   kite    </w:t>
      </w:r>
      <w:r>
        <w:t xml:space="preserve">   hello    </w:t>
      </w:r>
      <w:r>
        <w:t xml:space="preserve">   good    </w:t>
      </w:r>
      <w:r>
        <w:t xml:space="preserve">   fish    </w:t>
      </w:r>
      <w:r>
        <w:t xml:space="preserve">   viper    </w:t>
      </w:r>
      <w:r>
        <w:t xml:space="preserve">   yarn    </w:t>
      </w:r>
      <w:r>
        <w:t xml:space="preserve">   rainbow    </w:t>
      </w:r>
      <w:r>
        <w:t xml:space="preserve">   newsies    </w:t>
      </w:r>
      <w:r>
        <w:t xml:space="preserve">   moon    </w:t>
      </w:r>
      <w:r>
        <w:t xml:space="preserve">   invite    </w:t>
      </w:r>
      <w:r>
        <w:t xml:space="preserve">   leopard    </w:t>
      </w:r>
      <w:r>
        <w:t xml:space="preserve">   jaguar    </w:t>
      </w:r>
      <w:r>
        <w:t xml:space="preserve">   ear    </w:t>
      </w:r>
      <w:r>
        <w:t xml:space="preserve">   drool    </w:t>
      </w:r>
      <w:r>
        <w:t xml:space="preserve">   bubble    </w:t>
      </w:r>
      <w:r>
        <w:t xml:space="preserve">   alphabet    </w:t>
      </w:r>
      <w:r>
        <w:t xml:space="preserve">   soup    </w:t>
      </w:r>
      <w:r>
        <w:t xml:space="preserve">   tent    </w:t>
      </w:r>
      <w:r>
        <w:t xml:space="preserve">   lamp    </w:t>
      </w:r>
      <w:r>
        <w:t xml:space="preserve">   cactus    </w:t>
      </w:r>
      <w:r>
        <w:t xml:space="preserve">   pillow    </w:t>
      </w:r>
      <w:r>
        <w:t xml:space="preserve">   zebra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of the Alphabet</dc:title>
  <dcterms:created xsi:type="dcterms:W3CDTF">2021-10-11T11:05:32Z</dcterms:created>
  <dcterms:modified xsi:type="dcterms:W3CDTF">2021-10-11T11:05:32Z</dcterms:modified>
</cp:coreProperties>
</file>