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Letting Ana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record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goes to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smart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retain; to have less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of being addicted or habit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runs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discomfort caused by the lack of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plays sports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in good health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heavy a person or thing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Letting Ana Go</dc:title>
  <dcterms:created xsi:type="dcterms:W3CDTF">2021-10-11T11:05:28Z</dcterms:created>
  <dcterms:modified xsi:type="dcterms:W3CDTF">2021-10-11T11:05:28Z</dcterms:modified>
</cp:coreProperties>
</file>