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Letting Ana 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Anorexia    </w:t>
      </w:r>
      <w:r>
        <w:t xml:space="preserve">   Beautiful    </w:t>
      </w:r>
      <w:r>
        <w:t xml:space="preserve">   Dress    </w:t>
      </w:r>
      <w:r>
        <w:t xml:space="preserve">   Exercise     </w:t>
      </w:r>
      <w:r>
        <w:t xml:space="preserve">   Fat    </w:t>
      </w:r>
      <w:r>
        <w:t xml:space="preserve">   Food    </w:t>
      </w:r>
      <w:r>
        <w:t xml:space="preserve">   Happy    </w:t>
      </w:r>
      <w:r>
        <w:t xml:space="preserve">   Homecoming    </w:t>
      </w:r>
      <w:r>
        <w:t xml:space="preserve">   Isolate    </w:t>
      </w:r>
      <w:r>
        <w:t xml:space="preserve">   Jack    </w:t>
      </w:r>
      <w:r>
        <w:t xml:space="preserve">   Jill    </w:t>
      </w:r>
      <w:r>
        <w:t xml:space="preserve">   Kimberly     </w:t>
      </w:r>
      <w:r>
        <w:t xml:space="preserve">   Lowselfesteem    </w:t>
      </w:r>
      <w:r>
        <w:t xml:space="preserve">   Obese    </w:t>
      </w:r>
      <w:r>
        <w:t xml:space="preserve">   Pounds    </w:t>
      </w:r>
      <w:r>
        <w:t xml:space="preserve">   RehabCenter    </w:t>
      </w:r>
      <w:r>
        <w:t xml:space="preserve">   RiceCakes    </w:t>
      </w:r>
      <w:r>
        <w:t xml:space="preserve">   Rob    </w:t>
      </w:r>
      <w:r>
        <w:t xml:space="preserve">   Run    </w:t>
      </w:r>
      <w:r>
        <w:t xml:space="preserve">   Scale    </w:t>
      </w:r>
      <w:r>
        <w:t xml:space="preserve">   Skinny    </w:t>
      </w:r>
      <w:r>
        <w:t xml:space="preserve">   Squad    </w:t>
      </w:r>
      <w:r>
        <w:t xml:space="preserve">   Starve    </w:t>
      </w:r>
      <w:r>
        <w:t xml:space="preserve">   Supportgroup    </w:t>
      </w:r>
      <w:r>
        <w:t xml:space="preserve">   TheNutcracker    </w:t>
      </w:r>
      <w:r>
        <w:t xml:space="preserve">   Thin    </w:t>
      </w:r>
      <w:r>
        <w:t xml:space="preserve">   Underweight    </w:t>
      </w:r>
      <w:r>
        <w:t xml:space="preserve">   Vanessa    </w:t>
      </w:r>
      <w:r>
        <w:t xml:space="preserve">   Water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Letting Ana Go </dc:title>
  <dcterms:created xsi:type="dcterms:W3CDTF">2021-10-11T11:05:16Z</dcterms:created>
  <dcterms:modified xsi:type="dcterms:W3CDTF">2021-10-11T11:05:16Z</dcterms:modified>
</cp:coreProperties>
</file>