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Lettras alrebes</w:t>
      </w:r>
    </w:p>
    <w:p>
      <w:pPr>
        <w:pStyle w:val="Questions"/>
      </w:pPr>
      <w:r>
        <w:t xml:space="preserve">1. OALH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NISAALDSR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ORUEMN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SI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MOOC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COOL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ATSSE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CLESA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APRA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Lettras alrebes</dc:title>
  <dcterms:created xsi:type="dcterms:W3CDTF">2021-10-11T11:06:18Z</dcterms:created>
  <dcterms:modified xsi:type="dcterms:W3CDTF">2021-10-11T11:06:18Z</dcterms:modified>
</cp:coreProperties>
</file>