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Leukaemia.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French, American,.......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JAK'S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Neutrophils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rods are not yours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BJ may be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this type of lymphocyte had a negative campaign against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or Acute Leukaemia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City has this Chromosome Defect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 CHAIR (anag)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this micro organism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slow consultant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Leeds to a Diagnostic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Next to J, this wigwam has no platelets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Leukaemia.</dc:title>
  <dcterms:created xsi:type="dcterms:W3CDTF">2021-10-11T11:06:07Z</dcterms:created>
  <dcterms:modified xsi:type="dcterms:W3CDTF">2021-10-11T11:06:07Z</dcterms:modified>
</cp:coreProperties>
</file>