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Leukemia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Acute    </w:t>
      </w:r>
      <w:r>
        <w:t xml:space="preserve">   Anemia    </w:t>
      </w:r>
      <w:r>
        <w:t xml:space="preserve">   Blood Cells    </w:t>
      </w:r>
      <w:r>
        <w:t xml:space="preserve">   Blood Clotting    </w:t>
      </w:r>
      <w:r>
        <w:t xml:space="preserve">   Blood Test    </w:t>
      </w:r>
      <w:r>
        <w:t xml:space="preserve">   Bone Marrow    </w:t>
      </w:r>
      <w:r>
        <w:t xml:space="preserve">   Cancer    </w:t>
      </w:r>
      <w:r>
        <w:t xml:space="preserve">   Chemotherapy    </w:t>
      </w:r>
      <w:r>
        <w:t xml:space="preserve">   Chronic    </w:t>
      </w:r>
      <w:r>
        <w:t xml:space="preserve">   Diagnostic    </w:t>
      </w:r>
      <w:r>
        <w:t xml:space="preserve">   Fatigue    </w:t>
      </w:r>
      <w:r>
        <w:t xml:space="preserve">   Hair Loss    </w:t>
      </w:r>
      <w:r>
        <w:t xml:space="preserve">   Immunotherapy    </w:t>
      </w:r>
      <w:r>
        <w:t xml:space="preserve">   Leukemia    </w:t>
      </w:r>
      <w:r>
        <w:t xml:space="preserve">   Leukopenia    </w:t>
      </w:r>
      <w:r>
        <w:t xml:space="preserve">   Liver    </w:t>
      </w:r>
      <w:r>
        <w:t xml:space="preserve">   Lymphocytes    </w:t>
      </w:r>
      <w:r>
        <w:t xml:space="preserve">   Nausea     </w:t>
      </w:r>
      <w:r>
        <w:t xml:space="preserve">   Physical Exam     </w:t>
      </w:r>
      <w:r>
        <w:t xml:space="preserve">   Platelets    </w:t>
      </w:r>
      <w:r>
        <w:t xml:space="preserve">   Prognosis    </w:t>
      </w:r>
      <w:r>
        <w:t xml:space="preserve">   Radiation    </w:t>
      </w:r>
      <w:r>
        <w:t xml:space="preserve">   Spine    </w:t>
      </w:r>
      <w:r>
        <w:t xml:space="preserve">   Spleen    </w:t>
      </w:r>
      <w:r>
        <w:t xml:space="preserve">   Surgery     </w:t>
      </w:r>
      <w:r>
        <w:t xml:space="preserve">   Thrombocytes    </w:t>
      </w:r>
      <w:r>
        <w:t xml:space="preserve">   Treatment    </w:t>
      </w:r>
      <w:r>
        <w:t xml:space="preserve">   Weakness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Leukemia</dc:title>
  <dcterms:created xsi:type="dcterms:W3CDTF">2021-10-11T11:05:13Z</dcterms:created>
  <dcterms:modified xsi:type="dcterms:W3CDTF">2021-10-11T11:05:13Z</dcterms:modified>
</cp:coreProperties>
</file>