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Leukemia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Middle age, splenomegaly, asymptomatic, predominantly mature basophils/metamyelocytes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Marker indicative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Elderly, B-cell neoplasm, asymptomatic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Massive splenomegaly, pancytopenia; TRAP+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Unregulated WBC growth in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Typically asymptomatic, pt found to have significantly elevated WBC (acute vs chronic)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Tyrosine Kinase inhibitor; Treats CML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Treatment for AML-non M3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PMN predominant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found on peripheral smear in CLL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presentation of AML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new chromosome in CML (hint: Liberty bell)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one confirms leukemia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tumor burden in leukemia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Chromosomal abnormality associated with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Lymphocyte predominant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Treatment for AML M3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Symptomatic with signs of pancytopenia: fatigue, pallor(anemia); bleeding gums, petechia (thrombocytopenia); recurrent infections, fever (low mature WBCs)   (acute vs chronic)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Pediatrics, LAD, fatigue, bleeding, bone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Mid-older age, predominantly immature myeloblasts, h/o alkylating chemo, radiation exposure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Leukemia</dc:title>
  <dcterms:created xsi:type="dcterms:W3CDTF">2021-10-11T11:06:53Z</dcterms:created>
  <dcterms:modified xsi:type="dcterms:W3CDTF">2021-10-11T11:06:53Z</dcterms:modified>
</cp:coreProperties>
</file>