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Leukemia </w:t>
      </w:r>
    </w:p>
    <w:p>
      <w:pPr>
        <w:pStyle w:val="Questions"/>
      </w:pPr>
      <w:r>
        <w:t xml:space="preserve">1. MKLEEIUA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IUEGTFA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ENOB RMROAW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ONTIJ INPA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EDR OBOLD LSCEL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IEWHT BDOOL CELLS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LTSPTEELA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AUECT EIYDLMO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CRICHON MOELYDI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ACEUT IPLYTCYHCMO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HOINCRC TYOPIYCHMLC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MTLOEPCE LDOBO TNOCU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ASOYCYDLMSIPTEL SNMREYSDO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MOTYSENOC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ODOLB STEST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YBSIPO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LCLE SIOIVDNI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CEARNC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TMSE SELCL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 </dc:title>
  <dcterms:created xsi:type="dcterms:W3CDTF">2021-10-11T11:07:07Z</dcterms:created>
  <dcterms:modified xsi:type="dcterms:W3CDTF">2021-10-11T11:07:07Z</dcterms:modified>
</cp:coreProperties>
</file>