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Leukemia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progression does the chronic forms of Leukemia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Certain type of what kind of chemicals can be toxic to a persons bone marrow?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form of Leukemia that is often asymptomatic?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progression does the acute forms of Leukemia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white blood cell count is extremely elevated what appearnce can the blood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complication of Leukemia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medications are used to treat Leukemia?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exact cause of Leukemia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important to teach the patient to maintain when taking chemotherapeutic medications?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laboratory study can detect leukemia?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Leukemia</dc:title>
  <dcterms:created xsi:type="dcterms:W3CDTF">2021-10-11T11:05:37Z</dcterms:created>
  <dcterms:modified xsi:type="dcterms:W3CDTF">2021-10-11T11:05:37Z</dcterms:modified>
</cp:coreProperties>
</file>