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 and 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that when over exposed can lead to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result of proliferating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blood cells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in early nerve cells of the sympathetic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breast cancer that affects cells of the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Leukemia with immature abnormal cells &amp; fast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Leukemia is derived from the word "leukos" meaning what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fat tissue is collected in the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cancer among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ER+ and PR+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hallmarks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always occurs in children 1-5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when over exposed can lead to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Leukemia with mature abnormal cells &amp; slow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on cells that promote cell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 and Breast Cancer</dc:title>
  <dcterms:created xsi:type="dcterms:W3CDTF">2021-10-11T11:05:26Z</dcterms:created>
  <dcterms:modified xsi:type="dcterms:W3CDTF">2021-10-11T11:05:26Z</dcterms:modified>
</cp:coreProperties>
</file>