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Leukocytes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word for White Blood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Immature leukocytes divide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Leukocytes with a longer life span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line of defense when infection strikes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Leukocytes fight off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types of white blood cells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are Leukocytes produced?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bone marrow failure is an indication of ____  amounts of white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Releases Histamine and Anticoagulants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Sends chemical instructions to immune system which directly kill bacteria and viruses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Size of leukocytes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Leukocytes Crossword</dc:title>
  <dcterms:created xsi:type="dcterms:W3CDTF">2021-10-11T11:06:09Z</dcterms:created>
  <dcterms:modified xsi:type="dcterms:W3CDTF">2021-10-11T11:06:09Z</dcterms:modified>
</cp:coreProperties>
</file>