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 Vygotsky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approaches    </w:t>
      </w:r>
      <w:r>
        <w:t xml:space="preserve">   theory    </w:t>
      </w:r>
      <w:r>
        <w:t xml:space="preserve">   society    </w:t>
      </w:r>
      <w:r>
        <w:t xml:space="preserve">   community    </w:t>
      </w:r>
      <w:r>
        <w:t xml:space="preserve">   family    </w:t>
      </w:r>
      <w:r>
        <w:t xml:space="preserve">   emotional skills    </w:t>
      </w:r>
      <w:r>
        <w:t xml:space="preserve">   social skills    </w:t>
      </w:r>
      <w:r>
        <w:t xml:space="preserve">   children    </w:t>
      </w:r>
      <w:r>
        <w:t xml:space="preserve">   education    </w:t>
      </w:r>
      <w:r>
        <w:t xml:space="preserve">   social interaction    </w:t>
      </w:r>
      <w:r>
        <w:t xml:space="preserve">   lev    </w:t>
      </w:r>
      <w:r>
        <w:t xml:space="preserve">   theorest    </w:t>
      </w:r>
      <w:r>
        <w:t xml:space="preserve">   socio cultural    </w:t>
      </w:r>
      <w:r>
        <w:t xml:space="preserve">   vygotsky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 Vygotsky</dc:title>
  <dcterms:created xsi:type="dcterms:W3CDTF">2021-10-11T11:07:03Z</dcterms:created>
  <dcterms:modified xsi:type="dcterms:W3CDTF">2021-10-11T11:07:03Z</dcterms:modified>
</cp:coreProperties>
</file>