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 Vygotsky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vygotsky    </w:t>
      </w:r>
      <w:r>
        <w:t xml:space="preserve">   values    </w:t>
      </w:r>
      <w:r>
        <w:t xml:space="preserve">   social    </w:t>
      </w:r>
      <w:r>
        <w:t xml:space="preserve">   transistion    </w:t>
      </w:r>
      <w:r>
        <w:t xml:space="preserve">   thought and language    </w:t>
      </w:r>
      <w:r>
        <w:t xml:space="preserve">   soviet    </w:t>
      </w:r>
      <w:r>
        <w:t xml:space="preserve">   the crisis in psychology    </w:t>
      </w:r>
      <w:r>
        <w:t xml:space="preserve">   russian empire    </w:t>
      </w:r>
      <w:r>
        <w:t xml:space="preserve">   Piaget    </w:t>
      </w:r>
      <w:r>
        <w:t xml:space="preserve">   Pavlov    </w:t>
      </w:r>
      <w:r>
        <w:t xml:space="preserve">   Lev    </w:t>
      </w:r>
      <w:r>
        <w:t xml:space="preserve">   cognitive development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 Vygotsky</dc:title>
  <dcterms:created xsi:type="dcterms:W3CDTF">2021-10-11T11:05:21Z</dcterms:created>
  <dcterms:modified xsi:type="dcterms:W3CDTF">2021-10-11T11:05:21Z</dcterms:modified>
</cp:coreProperties>
</file>