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 Vygotsky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theorist is credited with the Sociocultural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Vygotsky died from this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Vygotsky was born in this present day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Vygotsky's theories influenced this famous theorist.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has more skill than the learner.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addition to psychology, Vygotsky also studied this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Vygotsky died on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Vygotsky graduated college in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Vygotsky completed a dissertation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Vygotsky went to this college.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applying the Sociocultural Theory, the teacher must make sure the students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Sociocultural Theory can be useful in this kind of classroom, since students will be working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Vygotsky places more emphasis on this affecting cognitive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theory states that social interaction is critical to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Vygotsky published this many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are an important source of cognitive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elementary mental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Vygotsky is also credited with this theory.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Lev Vygotsky graduated with a degree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Vygotsky was born in this month.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 Vygotsky</dc:title>
  <dcterms:created xsi:type="dcterms:W3CDTF">2021-10-11T11:07:41Z</dcterms:created>
  <dcterms:modified xsi:type="dcterms:W3CDTF">2021-10-11T11:07:41Z</dcterms:modified>
</cp:coreProperties>
</file>