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1-12(a)  wh and Rule 2  words - Day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bill    </w:t>
      </w:r>
      <w:r>
        <w:t xml:space="preserve">   buck    </w:t>
      </w:r>
      <w:r>
        <w:t xml:space="preserve">   buff    </w:t>
      </w:r>
      <w:r>
        <w:t xml:space="preserve">   hill    </w:t>
      </w:r>
      <w:r>
        <w:t xml:space="preserve">   huff    </w:t>
      </w:r>
      <w:r>
        <w:t xml:space="preserve">   ill    </w:t>
      </w:r>
      <w:r>
        <w:t xml:space="preserve">   jazz    </w:t>
      </w:r>
      <w:r>
        <w:t xml:space="preserve">   mess    </w:t>
      </w:r>
      <w:r>
        <w:t xml:space="preserve">   off    </w:t>
      </w:r>
      <w:r>
        <w:t xml:space="preserve">   pill    </w:t>
      </w:r>
      <w:r>
        <w:t xml:space="preserve">   puff    </w:t>
      </w:r>
      <w:r>
        <w:t xml:space="preserve">   rack    </w:t>
      </w:r>
      <w:r>
        <w:t xml:space="preserve">   sack    </w:t>
      </w:r>
      <w:r>
        <w:t xml:space="preserve">   sell    </w:t>
      </w:r>
      <w:r>
        <w:t xml:space="preserve">   sock    </w:t>
      </w:r>
      <w:r>
        <w:t xml:space="preserve">   than    </w:t>
      </w:r>
      <w:r>
        <w:t xml:space="preserve">   well    </w:t>
      </w:r>
      <w:r>
        <w:t xml:space="preserve">   whack    </w:t>
      </w:r>
      <w:r>
        <w:t xml:space="preserve">   what    </w:t>
      </w:r>
      <w:r>
        <w:t xml:space="preserve">   when    </w:t>
      </w:r>
      <w:r>
        <w:t xml:space="preserve">   whiff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1-12(a)  wh and Rule 2  words - Day 1 &amp; 2</dc:title>
  <dcterms:created xsi:type="dcterms:W3CDTF">2021-10-11T11:07:51Z</dcterms:created>
  <dcterms:modified xsi:type="dcterms:W3CDTF">2021-10-11T11:07:51Z</dcterms:modified>
</cp:coreProperties>
</file>