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raddish    </w:t>
      </w:r>
      <w:r>
        <w:t xml:space="preserve">   capsicum    </w:t>
      </w:r>
      <w:r>
        <w:t xml:space="preserve">   cucmber    </w:t>
      </w:r>
      <w:r>
        <w:t xml:space="preserve">   tomato    </w:t>
      </w:r>
      <w:r>
        <w:t xml:space="preserve">   moringa    </w:t>
      </w:r>
      <w:r>
        <w:t xml:space="preserve">   pomogranate    </w:t>
      </w:r>
      <w:r>
        <w:t xml:space="preserve">   carrot    </w:t>
      </w:r>
      <w:r>
        <w:t xml:space="preserve">   almond    </w:t>
      </w:r>
      <w:r>
        <w:t xml:space="preserve">   lemon    </w:t>
      </w:r>
      <w:r>
        <w:t xml:space="preserve">   beetroot    </w:t>
      </w:r>
      <w:r>
        <w:t xml:space="preserve">   egg    </w:t>
      </w:r>
      <w:r>
        <w:t xml:space="preserve">   fish    </w:t>
      </w:r>
      <w:r>
        <w:t xml:space="preserve">   avacado    </w:t>
      </w:r>
      <w:r>
        <w:t xml:space="preserve">   yam    </w:t>
      </w:r>
      <w:r>
        <w:t xml:space="preserve">   pumpkin    </w:t>
      </w:r>
      <w:r>
        <w:t xml:space="preserve">   banana    </w:t>
      </w:r>
      <w:r>
        <w:t xml:space="preserve">   onion    </w:t>
      </w:r>
      <w:r>
        <w:t xml:space="preserve">   garlic    </w:t>
      </w:r>
      <w:r>
        <w:t xml:space="preserve">   squash    </w:t>
      </w:r>
      <w:r>
        <w:t xml:space="preserve">   melon    </w:t>
      </w:r>
      <w:r>
        <w:t xml:space="preserve">   chickpeas    </w:t>
      </w:r>
      <w:r>
        <w:t xml:space="preserve">   peanuts    </w:t>
      </w:r>
      <w:r>
        <w:t xml:space="preserve">   sweetcorn    </w:t>
      </w:r>
      <w:r>
        <w:t xml:space="preserve">   mango    </w:t>
      </w:r>
      <w:r>
        <w:t xml:space="preserve">   orange    </w:t>
      </w:r>
      <w:r>
        <w:t xml:space="preserve">   ginger    </w:t>
      </w:r>
      <w:r>
        <w:t xml:space="preserve">   millet    </w:t>
      </w:r>
      <w:r>
        <w:t xml:space="preserve">   Lemon    </w:t>
      </w:r>
      <w:r>
        <w:t xml:space="preserve">  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terms:created xsi:type="dcterms:W3CDTF">2021-10-11T11:07:14Z</dcterms:created>
  <dcterms:modified xsi:type="dcterms:W3CDTF">2021-10-11T11:07:14Z</dcterms:modified>
</cp:coreProperties>
</file>