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Level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berries    </w:t>
      </w:r>
      <w:r>
        <w:t xml:space="preserve">   ginger    </w:t>
      </w:r>
      <w:r>
        <w:t xml:space="preserve">   squash    </w:t>
      </w:r>
      <w:r>
        <w:t xml:space="preserve">   pumpkin    </w:t>
      </w:r>
      <w:r>
        <w:t xml:space="preserve">   onion    </w:t>
      </w:r>
      <w:r>
        <w:t xml:space="preserve">   potato    </w:t>
      </w:r>
      <w:r>
        <w:t xml:space="preserve">   cabbage    </w:t>
      </w:r>
      <w:r>
        <w:t xml:space="preserve">   almonds    </w:t>
      </w:r>
      <w:r>
        <w:t xml:space="preserve">   beans    </w:t>
      </w:r>
      <w:r>
        <w:t xml:space="preserve">   banana    </w:t>
      </w:r>
      <w:r>
        <w:t xml:space="preserve">   mango    </w:t>
      </w:r>
      <w:r>
        <w:t xml:space="preserve">   orange    </w:t>
      </w:r>
      <w:r>
        <w:t xml:space="preserve">   avacado    </w:t>
      </w:r>
      <w:r>
        <w:t xml:space="preserve">   fish    </w:t>
      </w:r>
      <w:r>
        <w:t xml:space="preserve">   milk    </w:t>
      </w:r>
      <w:r>
        <w:t xml:space="preserve">   chickpeas    </w:t>
      </w:r>
      <w:r>
        <w:t xml:space="preserve">   peanuts    </w:t>
      </w:r>
      <w:r>
        <w:t xml:space="preserve">   sweetcorn    </w:t>
      </w:r>
      <w:r>
        <w:t xml:space="preserve">   raddish    </w:t>
      </w:r>
      <w:r>
        <w:t xml:space="preserve">   carrot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1</dc:title>
  <dcterms:created xsi:type="dcterms:W3CDTF">2021-10-11T11:07:17Z</dcterms:created>
  <dcterms:modified xsi:type="dcterms:W3CDTF">2021-10-11T11:07:17Z</dcterms:modified>
</cp:coreProperties>
</file>