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#1 Activity#1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fisted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Exploding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 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Hitler's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Breathing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Death's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Dead Body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Papa's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Death's 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Liesel's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Jesse Owens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Silvery eyed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Charcoaled Rudy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Liesel's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Rudy, 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blinds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Hitler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disgusting Jew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#1 Activity#1</dc:title>
  <dcterms:created xsi:type="dcterms:W3CDTF">2021-10-11T11:06:15Z</dcterms:created>
  <dcterms:modified xsi:type="dcterms:W3CDTF">2021-10-11T11:06:15Z</dcterms:modified>
</cp:coreProperties>
</file>