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 Balance beam terms to learn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you step forward, lift the other leg up behind you with the leg straight.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Standing, lift a straight leg up behind you. Balance holding chest up and looking forward.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Stepping forward, drawing the 2nd foot to the inside of the 1st foots' ankle. 2nd foot does not touch the beam.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feet on beam, raise up on toes, turn both feet together to face opposite direction then lower to heels.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you jump off the beam, open &amp; close your legs while in the air, land in the freeze (SLP) 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you step raise the other leg forward in front without touching the beam.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 hold, swing 1 leg over beam to straddle sit. Place feet on beam behind, press down to stand up on beam.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Walking high on tip toes.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 forward &amp; bring other foot up to the inside of the knee of the 1st leg.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Lunge pose, lift back leg up 1st, lowering upper body to beam then lift chest while returning to lunge pose.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Balance beam terms to learn</dc:title>
  <dcterms:created xsi:type="dcterms:W3CDTF">2021-10-11T11:07:42Z</dcterms:created>
  <dcterms:modified xsi:type="dcterms:W3CDTF">2021-10-11T11:07:42Z</dcterms:modified>
</cp:coreProperties>
</file>