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Level 1 Beauty Therapy - Colour &amp; Make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mascara    </w:t>
      </w:r>
      <w:r>
        <w:t xml:space="preserve">   glitter    </w:t>
      </w:r>
      <w:r>
        <w:t xml:space="preserve">   eyeshadow    </w:t>
      </w:r>
      <w:r>
        <w:t xml:space="preserve">   eyelashes    </w:t>
      </w:r>
      <w:r>
        <w:t xml:space="preserve">   lip gloss    </w:t>
      </w:r>
      <w:r>
        <w:t xml:space="preserve">   lip stick    </w:t>
      </w:r>
      <w:r>
        <w:t xml:space="preserve">   colour wheel    </w:t>
      </w:r>
      <w:r>
        <w:t xml:space="preserve">   client    </w:t>
      </w:r>
      <w:r>
        <w:t xml:space="preserve">   skin    </w:t>
      </w:r>
      <w:r>
        <w:t xml:space="preserve">   equipment    </w:t>
      </w:r>
      <w:r>
        <w:t xml:space="preserve">   tools    </w:t>
      </w:r>
      <w:r>
        <w:t xml:space="preserve">   theme    </w:t>
      </w:r>
      <w:r>
        <w:t xml:space="preserve">   products    </w:t>
      </w:r>
      <w:r>
        <w:t xml:space="preserve">   assessment    </w:t>
      </w:r>
      <w:r>
        <w:t xml:space="preserve">   secondary    </w:t>
      </w:r>
      <w:r>
        <w:t xml:space="preserve">   primary    </w:t>
      </w:r>
      <w:r>
        <w:t xml:space="preserve">   warm    </w:t>
      </w:r>
      <w:r>
        <w:t xml:space="preserve">   cool    </w:t>
      </w:r>
      <w:r>
        <w:t xml:space="preserve">   pastel    </w:t>
      </w:r>
      <w:r>
        <w:t xml:space="preserve">   colour    </w:t>
      </w:r>
      <w:r>
        <w:t xml:space="preserve">   moodboard    </w:t>
      </w:r>
      <w:r>
        <w:t xml:space="preserve">   make up artist    </w:t>
      </w:r>
      <w:r>
        <w:t xml:space="preserve">   eyebrow    </w:t>
      </w:r>
      <w:r>
        <w:t xml:space="preserve">   contour    </w:t>
      </w:r>
      <w:r>
        <w:t xml:space="preserve">   Blusher    </w:t>
      </w:r>
      <w:r>
        <w:t xml:space="preserve">   Primer    </w:t>
      </w:r>
      <w:r>
        <w:t xml:space="preserve">   Foundation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1 Beauty Therapy - Colour &amp; Make Up</dc:title>
  <dcterms:created xsi:type="dcterms:W3CDTF">2021-10-11T11:07:07Z</dcterms:created>
  <dcterms:modified xsi:type="dcterms:W3CDTF">2021-10-11T11:07:07Z</dcterms:modified>
</cp:coreProperties>
</file>