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End of Term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strawberry    </w:t>
      </w:r>
      <w:r>
        <w:t xml:space="preserve">   sawdust    </w:t>
      </w:r>
      <w:r>
        <w:t xml:space="preserve">   crawling    </w:t>
      </w:r>
      <w:r>
        <w:t xml:space="preserve">   straw    </w:t>
      </w:r>
      <w:r>
        <w:t xml:space="preserve">   claw    </w:t>
      </w:r>
      <w:r>
        <w:t xml:space="preserve">   raw    </w:t>
      </w:r>
      <w:r>
        <w:t xml:space="preserve">   jaw    </w:t>
      </w:r>
      <w:r>
        <w:t xml:space="preserve">   surf    </w:t>
      </w:r>
      <w:r>
        <w:t xml:space="preserve">   turnip    </w:t>
      </w:r>
      <w:r>
        <w:t xml:space="preserve">   turkey    </w:t>
      </w:r>
      <w:r>
        <w:t xml:space="preserve">   burst    </w:t>
      </w:r>
      <w:r>
        <w:t xml:space="preserve">   burning    </w:t>
      </w:r>
      <w:r>
        <w:t xml:space="preserve">   church    </w:t>
      </w:r>
      <w:r>
        <w:t xml:space="preserve">   purple    </w:t>
      </w:r>
      <w:r>
        <w:t xml:space="preserve">   hurl    </w:t>
      </w:r>
      <w:r>
        <w:t xml:space="preserve">   nurse    </w:t>
      </w:r>
      <w:r>
        <w:t xml:space="preserve">   fur    </w:t>
      </w:r>
      <w:r>
        <w:t xml:space="preserve">   tasting    </w:t>
      </w:r>
      <w:r>
        <w:t xml:space="preserve">   taste    </w:t>
      </w:r>
      <w:r>
        <w:t xml:space="preserve">   bake    </w:t>
      </w:r>
      <w:r>
        <w:t xml:space="preserve">   hoping    </w:t>
      </w:r>
      <w:r>
        <w:t xml:space="preserve">   smoking    </w:t>
      </w:r>
      <w:r>
        <w:t xml:space="preserve">   shine    </w:t>
      </w:r>
      <w:r>
        <w:t xml:space="preserve">   slide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End of Term Wordsearch</dc:title>
  <dcterms:created xsi:type="dcterms:W3CDTF">2021-10-11T11:07:12Z</dcterms:created>
  <dcterms:modified xsi:type="dcterms:W3CDTF">2021-10-11T11:07:12Z</dcterms:modified>
</cp:coreProperties>
</file>