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PROTECTIVE EQUIPMENT    </w:t>
      </w:r>
      <w:r>
        <w:t xml:space="preserve">   EVACUATE    </w:t>
      </w:r>
      <w:r>
        <w:t xml:space="preserve">   MOVING AND HANDLING    </w:t>
      </w:r>
      <w:r>
        <w:t xml:space="preserve">   HAZARDOUS SUBSTANCES    </w:t>
      </w:r>
      <w:r>
        <w:t xml:space="preserve">   INFECTION CONTROL    </w:t>
      </w:r>
      <w:r>
        <w:t xml:space="preserve">   TRAINING    </w:t>
      </w:r>
      <w:r>
        <w:t xml:space="preserve">   FIRE    </w:t>
      </w:r>
      <w:r>
        <w:t xml:space="preserve">   SECURITY    </w:t>
      </w:r>
      <w:r>
        <w:t xml:space="preserve">   FIRSTAID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COSHH    </w:t>
      </w:r>
      <w:r>
        <w:t xml:space="preserve">   ASSESSMENT    </w:t>
      </w:r>
      <w:r>
        <w:t xml:space="preserve">   INJURY    </w:t>
      </w:r>
      <w:r>
        <w:t xml:space="preserve">   ACCIDENT    </w:t>
      </w:r>
      <w:r>
        <w:t xml:space="preserve">   RISK    </w:t>
      </w:r>
      <w:r>
        <w:t xml:space="preserve">   HAZARD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Health and safety </dc:title>
  <dcterms:created xsi:type="dcterms:W3CDTF">2021-10-11T11:06:31Z</dcterms:created>
  <dcterms:modified xsi:type="dcterms:W3CDTF">2021-10-11T11:06:31Z</dcterms:modified>
</cp:coreProperties>
</file>