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beats are in a measure in 4/4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Forte and piano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song, what is between bar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G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speed of the song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means play loudly?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 the spaces of the G clef spell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set of 5 lines and 4 spaces on which music is written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beats does a quarter note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silent beat in music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Music Vocabulary</dc:title>
  <dcterms:created xsi:type="dcterms:W3CDTF">2021-10-11T11:07:44Z</dcterms:created>
  <dcterms:modified xsi:type="dcterms:W3CDTF">2021-10-11T11:07:44Z</dcterms:modified>
</cp:coreProperties>
</file>