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1: Phonics for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atlas    </w:t>
      </w:r>
      <w:r>
        <w:t xml:space="preserve">   admit    </w:t>
      </w:r>
      <w:r>
        <w:t xml:space="preserve">   rapid    </w:t>
      </w:r>
      <w:r>
        <w:t xml:space="preserve">   satin    </w:t>
      </w:r>
      <w:r>
        <w:t xml:space="preserve">   napkin    </w:t>
      </w:r>
      <w:r>
        <w:t xml:space="preserve">   avid    </w:t>
      </w:r>
      <w:r>
        <w:t xml:space="preserve">   submit    </w:t>
      </w:r>
      <w:r>
        <w:t xml:space="preserve">   septic    </w:t>
      </w:r>
      <w:r>
        <w:t xml:space="preserve">   habit    </w:t>
      </w:r>
      <w:r>
        <w:t xml:space="preserve">   public    </w:t>
      </w:r>
      <w:r>
        <w:t xml:space="preserve">   vanish    </w:t>
      </w:r>
      <w:r>
        <w:t xml:space="preserve">   suffix    </w:t>
      </w:r>
      <w:r>
        <w:t xml:space="preserve">   sunlit    </w:t>
      </w:r>
      <w:r>
        <w:t xml:space="preserve">   velvet    </w:t>
      </w:r>
      <w:r>
        <w:t xml:space="preserve">   signal    </w:t>
      </w:r>
      <w:r>
        <w:t xml:space="preserve">   goblet    </w:t>
      </w:r>
      <w:r>
        <w:t xml:space="preserve">   inlet    </w:t>
      </w:r>
      <w:r>
        <w:t xml:space="preserve">   fatten    </w:t>
      </w:r>
      <w:r>
        <w:t xml:space="preserve">   comet    </w:t>
      </w:r>
      <w:r>
        <w:t xml:space="preserve">   rotten    </w:t>
      </w:r>
      <w:r>
        <w:t xml:space="preserve">   polish    </w:t>
      </w:r>
      <w:r>
        <w:t xml:space="preserve">   fishnet    </w:t>
      </w:r>
      <w:r>
        <w:t xml:space="preserve">   potluck    </w:t>
      </w:r>
      <w:r>
        <w:t xml:space="preserve">   jobless    </w:t>
      </w:r>
      <w:r>
        <w:t xml:space="preserve">   basket    </w:t>
      </w:r>
      <w:r>
        <w:t xml:space="preserve">   eggshell    </w:t>
      </w:r>
      <w:r>
        <w:t xml:space="preserve">   endless    </w:t>
      </w:r>
      <w:r>
        <w:t xml:space="preserve">   radish    </w:t>
      </w:r>
      <w:r>
        <w:t xml:space="preserve">   bobsled    </w:t>
      </w:r>
      <w:r>
        <w:t xml:space="preserve">   nostril    </w:t>
      </w:r>
      <w:r>
        <w:t xml:space="preserve">   restless    </w:t>
      </w:r>
      <w:r>
        <w:t xml:space="preserve">   bottom    </w:t>
      </w:r>
      <w:r>
        <w:t xml:space="preserve">   planet    </w:t>
      </w:r>
      <w:r>
        <w:t xml:space="preserve">   backdrop    </w:t>
      </w:r>
      <w:r>
        <w:t xml:space="preserve">   gladness    </w:t>
      </w:r>
      <w:r>
        <w:t xml:space="preserve">   drastic    </w:t>
      </w:r>
      <w:r>
        <w:t xml:space="preserve">   classic    </w:t>
      </w:r>
      <w:r>
        <w:t xml:space="preserve">   rocket    </w:t>
      </w:r>
      <w:r>
        <w:t xml:space="preserve">   druggist    </w:t>
      </w:r>
      <w:r>
        <w:t xml:space="preserve">   ballad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1: Phonics for Reading</dc:title>
  <dcterms:created xsi:type="dcterms:W3CDTF">2021-10-11T11:07:35Z</dcterms:created>
  <dcterms:modified xsi:type="dcterms:W3CDTF">2021-10-11T11:07:35Z</dcterms:modified>
</cp:coreProperties>
</file>