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Level 1 Sight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my    </w:t>
      </w:r>
      <w:r>
        <w:t xml:space="preserve">   the    </w:t>
      </w:r>
      <w:r>
        <w:t xml:space="preserve">   funny    </w:t>
      </w:r>
      <w:r>
        <w:t xml:space="preserve">   ride    </w:t>
      </w:r>
      <w:r>
        <w:t xml:space="preserve">   said    </w:t>
      </w:r>
      <w:r>
        <w:t xml:space="preserve">   to    </w:t>
      </w:r>
      <w:r>
        <w:t xml:space="preserve">   see    </w:t>
      </w:r>
      <w:r>
        <w:t xml:space="preserve">   jump    </w:t>
      </w:r>
      <w:r>
        <w:t xml:space="preserve">   of    </w:t>
      </w:r>
      <w:r>
        <w:t xml:space="preserve">   little    </w:t>
      </w:r>
      <w:r>
        <w:t xml:space="preserve">   is    </w:t>
      </w:r>
      <w:r>
        <w:t xml:space="preserve">   this    </w:t>
      </w:r>
      <w:r>
        <w:t xml:space="preserve">   play    </w:t>
      </w:r>
      <w:r>
        <w:t xml:space="preserve">   run    </w:t>
      </w:r>
      <w:r>
        <w:t xml:space="preserve">   he    </w:t>
      </w:r>
      <w:r>
        <w:t xml:space="preserve">   come    </w:t>
      </w:r>
      <w:r>
        <w:t xml:space="preserve">   look    </w:t>
      </w:r>
      <w:r>
        <w:t xml:space="preserve">   go    </w:t>
      </w:r>
      <w:r>
        <w:t xml:space="preserve">   up    </w:t>
      </w:r>
      <w:r>
        <w:t xml:space="preserve">   like    </w:t>
      </w:r>
      <w:r>
        <w:t xml:space="preserve">   I    </w:t>
      </w:r>
      <w:r>
        <w:t xml:space="preserve">   red    </w:t>
      </w:r>
      <w:r>
        <w:t xml:space="preserve">   are    </w:t>
      </w:r>
      <w:r>
        <w:t xml:space="preserve">   and    </w:t>
      </w:r>
      <w:r>
        <w:t xml:space="preserve">   can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Level 1 Sight Words</dc:title>
  <dcterms:created xsi:type="dcterms:W3CDTF">2021-10-11T11:06:59Z</dcterms:created>
  <dcterms:modified xsi:type="dcterms:W3CDTF">2021-10-11T11:06:59Z</dcterms:modified>
</cp:coreProperties>
</file>