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Unit 5 Lesson 1 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descend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Escalera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Compact disc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Unit 5 Lesson 1  Vocabulario</dc:title>
  <dcterms:created xsi:type="dcterms:W3CDTF">2021-10-11T11:06:43Z</dcterms:created>
  <dcterms:modified xsi:type="dcterms:W3CDTF">2021-10-11T11:06:43Z</dcterms:modified>
</cp:coreProperties>
</file>