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Level 1 Unit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really ____ to her so she bought him food.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very organized but her sister was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(Good looking) what is the Spanish word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funny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lazy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hard working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opposite of short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serious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good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describe this person as pretty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Unit crossword puzzle </dc:title>
  <dcterms:created xsi:type="dcterms:W3CDTF">2021-10-11T11:06:26Z</dcterms:created>
  <dcterms:modified xsi:type="dcterms:W3CDTF">2021-10-11T11:06:26Z</dcterms:modified>
</cp:coreProperties>
</file>