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benefits of breastfeeding for baby and mum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Especially in emergencies, babies need a clean and safe source of food. What would that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Formula feeding involves manufacturing of a processed food in a factory, plastic products, more packaging then disposal in landfills. Breastfeeding helps to avoid these issues by protecting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 breastfeeding is a natural method of helping to space pregnancies. What else could this called?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exclusive breastfeeding affect the risk of ovarian and breast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Exclusive breastfeeding saves lives and protects the baby against disease. Breastmilk has anti-viral, anti-fungal properties. Another well known property is  anti............ Fill in the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mum will save this if she does not have to buy infant formula and feeding equipment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Breastfeeding is all about the relationship between a mother and a baby. In the early days, what will help with the bonding?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Ear, throat, chest, bladder infections and vomiting and diarrohea are all less with what type of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Breastmilk provides all the nutrients a baby needs for how many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Exclusive breastfeeding helps to mature the immune system to keep us healthy. Good bugs are known to cross into the baby's brain and help with brain what? 1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benefits of breastfeeding for baby and mum</dc:title>
  <dcterms:created xsi:type="dcterms:W3CDTF">2021-10-11T11:07:46Z</dcterms:created>
  <dcterms:modified xsi:type="dcterms:W3CDTF">2021-10-11T11:07:46Z</dcterms:modified>
</cp:coreProperties>
</file>