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unit 5 lesson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cortinas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alfombra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lampara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muebles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Segundo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comoda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Noveno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Primero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El armario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El disco compacto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El tocadiscos compactos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El 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El sillion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televisor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cauarto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globo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fiesta de sorpresa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lector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 un Fiesta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 decoraciones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Celebrar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Sexto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Tercero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planta baja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Lid invitados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Octavo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secreto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unit 5 lesson 1 vocabulario</dc:title>
  <dcterms:created xsi:type="dcterms:W3CDTF">2021-10-11T11:06:45Z</dcterms:created>
  <dcterms:modified xsi:type="dcterms:W3CDTF">2021-10-11T11:06:45Z</dcterms:modified>
</cp:coreProperties>
</file>