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2/3 Chapter 13 Guiding Children's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Immediate treatment given for injuries and illnesses; including those that are life-threatening.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course of action that controls future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wounds are a type of puncture wound. They can be inflicted by humans or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body's reaction to a substance in the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injury caused by heat,  radiation,  or chemical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Illnesses that can be passed on to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wound that involves a break in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injury to the tissue directly under the skin surface. It does not involve a break in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chronic inflammatory disorder of the airways. Symptoms include coughing, wheezing, rapid or labored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disease caused by a viral infection of the nervous system and brain. This disease is transmitted through the saliva of a rabid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Wounds usually caused by sharp objects such as nails, thumbtacks, splinters, or sticks.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Incised wounds on body tissues are usually caused by broken glass, metal or sharp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Burns to the top layer of skin. These are the least severe of all burns.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illness caused by eating food that contains harmful bacteria, toxins, parasites or viruses.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insects that live on people's hair and scalp.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scrape that damages a portion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Children are less likely to chew food well or sit still while eating. They are most likely to put small objects in their mouths and experience this hazard?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Damage to the surface of the skin or body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2/3 Chapter 13 Guiding Children's Health</dc:title>
  <dcterms:created xsi:type="dcterms:W3CDTF">2021-10-11T11:07:44Z</dcterms:created>
  <dcterms:modified xsi:type="dcterms:W3CDTF">2021-10-11T11:07:44Z</dcterms:modified>
</cp:coreProperties>
</file>