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whole protein    </w:t>
      </w:r>
      <w:r>
        <w:t xml:space="preserve">   grilled    </w:t>
      </w:r>
      <w:r>
        <w:t xml:space="preserve">   sugar    </w:t>
      </w:r>
      <w:r>
        <w:t xml:space="preserve">   Bread    </w:t>
      </w:r>
      <w:r>
        <w:t xml:space="preserve">   Gluten    </w:t>
      </w:r>
      <w:r>
        <w:t xml:space="preserve">   mushrooms    </w:t>
      </w:r>
      <w:r>
        <w:t xml:space="preserve">   minerals    </w:t>
      </w:r>
      <w:r>
        <w:t xml:space="preserve">   antioxidants    </w:t>
      </w:r>
      <w:r>
        <w:t xml:space="preserve">   fibre    </w:t>
      </w:r>
      <w:r>
        <w:t xml:space="preserve">   cholesterol    </w:t>
      </w:r>
      <w:r>
        <w:t xml:space="preserve">   lipids    </w:t>
      </w:r>
      <w:r>
        <w:t xml:space="preserve">   baked    </w:t>
      </w:r>
      <w:r>
        <w:t xml:space="preserve">   steamed    </w:t>
      </w:r>
      <w:r>
        <w:t xml:space="preserve">   sweetcorn    </w:t>
      </w:r>
      <w:r>
        <w:t xml:space="preserve">   peanuts    </w:t>
      </w:r>
      <w:r>
        <w:t xml:space="preserve">   lentils    </w:t>
      </w:r>
      <w:r>
        <w:t xml:space="preserve">   cereals    </w:t>
      </w:r>
      <w:r>
        <w:t xml:space="preserve">   iron    </w:t>
      </w:r>
      <w:r>
        <w:t xml:space="preserve">   calcium    </w:t>
      </w:r>
      <w:r>
        <w:t xml:space="preserve">   yogurt    </w:t>
      </w:r>
      <w:r>
        <w:t xml:space="preserve">   cheese    </w:t>
      </w:r>
      <w:r>
        <w:t xml:space="preserve">   fruits    </w:t>
      </w:r>
      <w:r>
        <w:t xml:space="preserve">   vegetables    </w:t>
      </w:r>
      <w:r>
        <w:t xml:space="preserve">   calories    </w:t>
      </w:r>
      <w:r>
        <w:t xml:space="preserve">   balanced diet    </w:t>
      </w:r>
      <w:r>
        <w:t xml:space="preserve">   pasta    </w:t>
      </w:r>
      <w:r>
        <w:t xml:space="preserve">   gluten    </w:t>
      </w:r>
      <w:r>
        <w:t xml:space="preserve">   vitamins    </w:t>
      </w:r>
      <w:r>
        <w:t xml:space="preserve">   protein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</dc:title>
  <dcterms:created xsi:type="dcterms:W3CDTF">2021-10-11T11:07:46Z</dcterms:created>
  <dcterms:modified xsi:type="dcterms:W3CDTF">2021-10-11T11:07:46Z</dcterms:modified>
</cp:coreProperties>
</file>