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Level 2 Food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date code must be present on high-risk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poisoning is most commonly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training is essential for new staff before they commence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is the chopping board for preparing raw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food poisoning organism is associated with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four requirements for bacteria to multiply are food, moisture, warmth and -----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must you do with food that is spoiled?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recommended for plasters in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time that cooked food should be left to cool before refrigeration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jewellery is not permitted to be worn in kitchens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Staff who prepares food should keep their fingernails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deep freeze, most food poisoning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can you safely reheat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Food Safety Crossword</dc:title>
  <dcterms:created xsi:type="dcterms:W3CDTF">2021-10-11T11:07:38Z</dcterms:created>
  <dcterms:modified xsi:type="dcterms:W3CDTF">2021-10-11T11:07:38Z</dcterms:modified>
</cp:coreProperties>
</file>