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 Lesson 1 Vocab CONT.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Aeropuerto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Estacion de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Parada de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Favor: Donde queda?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Llegada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Tomar Un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Pasar Por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Facturar El Equipaje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(la) Pasajero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Pasar Por La Aduana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Oficina De Turismo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Hacer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Reclamo De Equipaje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Lesson 1 Vocab CONT.</dc:title>
  <dcterms:created xsi:type="dcterms:W3CDTF">2021-10-11T11:06:19Z</dcterms:created>
  <dcterms:modified xsi:type="dcterms:W3CDTF">2021-10-11T11:06:19Z</dcterms:modified>
</cp:coreProperties>
</file>