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Level 2 -Rabbit Round 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woman boxer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2011 under his captaincy India ended a 27-year drought of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Team game played with an oval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Delivery with no runs scored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2020 olympics will be held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Football is also called 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modern olympics was held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sport of Indian origin played by teams of seven on a circular sand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points is a goal worth in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Gliding heavy ball towards pins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2 -Rabbit Round D</dc:title>
  <dcterms:created xsi:type="dcterms:W3CDTF">2021-10-11T11:07:16Z</dcterms:created>
  <dcterms:modified xsi:type="dcterms:W3CDTF">2021-10-11T11:07:16Z</dcterms:modified>
</cp:coreProperties>
</file>