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2- Rabbit 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Deepest point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launched 31 satellites in a single mission in january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peak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spoken language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45th US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indian woman to fly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 the redeemer statue is situated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country's coastal sea level hits record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 of morning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amazon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2- Rabbit Round</dc:title>
  <dcterms:created xsi:type="dcterms:W3CDTF">2021-10-11T11:07:21Z</dcterms:created>
  <dcterms:modified xsi:type="dcterms:W3CDTF">2021-10-11T11:07:21Z</dcterms:modified>
</cp:coreProperties>
</file>