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 Sacramental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consecrated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relatively slight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 during Mass where bread and wine are consecrated and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gravely sinful act, which leads to a separation of that person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ceremony or ritual regarded as imparting divine grace, such as baptism, the Eucharist, penance and the anointing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ornamented receptacle or cabinet in which a pyx or ciborium containing the reserved sacrament may be placed in Catholic churches, usually on or above an altar.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Christian ceremony commemorating the Last Supper, in which bread and wine are consecrated and consumed.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admission of one's sins with repentance and desire of absolution, especially privately to a priest as a religious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divine rules of conduct given by God to Moses on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release from guilt, obligation, or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lower one's body briefly by bending one knee to the ground and preforming the sign of the Cross, typically in worship or as a sign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Sacramental</dc:title>
  <dcterms:created xsi:type="dcterms:W3CDTF">2021-10-11T11:07:33Z</dcterms:created>
  <dcterms:modified xsi:type="dcterms:W3CDTF">2021-10-11T11:07:33Z</dcterms:modified>
</cp:coreProperties>
</file>