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 Sport Psychology </w:t>
      </w:r>
    </w:p>
    <w:p>
      <w:pPr>
        <w:pStyle w:val="Questions"/>
      </w:pPr>
      <w:r>
        <w:t xml:space="preserve">1. CYPSGALIOCOHL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IENSJIUR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ETTCCORNONINA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IAENSSRGOG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IXAYTNE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LUOARAS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NATMIOVTOI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NEAMSDD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CSESSUUCLF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GOTINVIEC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AOITSCM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KHOGNIC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ATIENWSG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INESCDOI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CIEDNCEOFN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NEIEONTMVRN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EHRTEAW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ORDCW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IUALRFE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OUSGTHTH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SIHLYPCA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BLERIN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EAMNFCERORP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ITONEMO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Sport Psychology </dc:title>
  <dcterms:created xsi:type="dcterms:W3CDTF">2021-10-11T11:06:35Z</dcterms:created>
  <dcterms:modified xsi:type="dcterms:W3CDTF">2021-10-11T11:06:35Z</dcterms:modified>
</cp:coreProperties>
</file>