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Level 2 Unit 1 Lesson 1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check one's luggage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go through security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passenger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passport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get in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flight attendant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suitcase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itinerary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boarding 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bathing 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identification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airport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monitor; screen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2 Unit 1 Lesson 1 Vocabulario</dc:title>
  <dcterms:created xsi:type="dcterms:W3CDTF">2021-10-11T11:06:22Z</dcterms:created>
  <dcterms:modified xsi:type="dcterms:W3CDTF">2021-10-11T11:06:22Z</dcterms:modified>
</cp:coreProperties>
</file>