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子ども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入る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金田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金曜日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火山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土曜日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学生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水曜日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出口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生まれる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水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学ぶ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火曜日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先生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女の子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大学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crossword </dc:title>
  <dcterms:created xsi:type="dcterms:W3CDTF">2021-10-11T11:06:26Z</dcterms:created>
  <dcterms:modified xsi:type="dcterms:W3CDTF">2021-10-11T11:06:26Z</dcterms:modified>
</cp:coreProperties>
</file>